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书名：伪廷幽影录  对汪伪政权的回忆纪实</w:t>
      </w:r>
    </w:p>
    <w:p>
      <w:r>
        <w:t>作者：黄美真编</w:t>
      </w:r>
    </w:p>
    <w:p>
      <w:r>
        <w:t>出版社：北京:中国文史出版社,1991.05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伪廷幽影录  对汪伪政权的回忆纪实 评论地址：https://www.jiaokey.com/book/detail/10297175.html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