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书名：古今中外人名趣谈</w:t>
      </w:r>
    </w:p>
    <w:p>
      <w:r>
        <w:t>作者：贺锡翔编著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古今中外人名趣谈 评论地址：https://www.jiaokey.com/book/detail/10297111.html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