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书名：提高棋艺的决窍-定式的选择</w:t>
      </w:r>
    </w:p>
    <w:p>
      <w:r>
        <w:t>作者：（日）工藤纪夫著；杨晋华，张小弟译</w:t>
      </w:r>
    </w:p>
    <w:p>
      <w:r>
        <w:t>出版社：北京：国际文化出版公司</w:t>
      </w:r>
    </w:p>
    <w:p>
      <w:r>
        <w:t>出版日期：1989.10</w:t>
      </w:r>
    </w:p>
    <w:p>
      <w:r>
        <w:t>总页数：218</w:t>
      </w:r>
    </w:p>
    <w:p>
      <w:r>
        <w:t>更多请访问教客网: www.jiaokey.com</w:t>
      </w:r>
    </w:p>
    <w:p>
      <w:r>
        <w:t>提高棋艺的决窍-定式的选择 评论地址：https://www.jiaokey.com/book/detail/10297084.html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