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打劫使您的棋力变强</w:t>
      </w:r>
    </w:p>
    <w:p>
      <w:r>
        <w:rPr>
          <w:rFonts w:ascii="宋体" w:hAnsi="宋体" w:eastAsia="宋体"/>
          <w:sz w:val="24"/>
        </w:rPr>
        <w:t>（日）加藤正夫王座著；蒋丹宁译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打劫使您的棋力变强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（日）加藤正夫王座著；蒋丹宁译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本书出售、求购地址：https://www.jiaokey.com/book/detail/10297080.html</w:t>
      </w:r>
    </w:p>
    <w:p>
      <w:r>
        <w:t>更多相关图书推荐：https://www.jiaokey.com</w:t>
      </w:r>
    </w:p>
    <w:p>
      <w:r>
        <w:t>（日）加藤正夫王座著；蒋丹宁译 其他作品：https://www.jiaokey.com/tag/（日）加藤正夫王座著；蒋丹宁译.html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关键词搜索：https://www.jiaokey.com/tag/打劫使您的棋力变强.html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