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作者：温端政编著</w:t>
      </w:r>
    </w:p>
    <w:p>
      <w:r>
        <w:t>出版社：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歇后语 评论地址：https://www.jiaokey.com/book/detail/10297072.html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