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书名：资源丰富的地球  驳《公元2000年的地球》</w:t>
      </w:r>
    </w:p>
    <w:p>
      <w:r>
        <w:t>作者：（美）朱利安·西蒙等著；武夷山译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总页数：224</w:t>
      </w:r>
    </w:p>
    <w:p>
      <w:r>
        <w:t>更多请访问教客网: www.jiaokey.com</w:t>
      </w:r>
    </w:p>
    <w:p>
      <w:r>
        <w:t>资源丰富的地球  驳《公元2000年的地球》 评论地址：https://www.jiaokey.com/book/detail/10297068.html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