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书名：未来的一百页  罗马俱乐部总裁的报告</w:t>
      </w:r>
    </w:p>
    <w:p>
      <w:r>
        <w:t>作者：（意）佩西（A.Peccei）著；汪帼君译</w:t>
      </w:r>
    </w:p>
    <w:p>
      <w:r>
        <w:t>出版社：北京：中国展望出版社</w:t>
      </w:r>
    </w:p>
    <w:p>
      <w:r>
        <w:t>出版日期：1984.12</w:t>
      </w:r>
    </w:p>
    <w:p>
      <w:r>
        <w:t>总页数：163</w:t>
      </w:r>
    </w:p>
    <w:p>
      <w:r>
        <w:t>更多请访问教客网: www.jiaokey.com</w:t>
      </w:r>
    </w:p>
    <w:p>
      <w:r>
        <w:t>未来的一百页  罗马俱乐部总裁的报告 评论地址：https://www.jiaokey.com/book/detail/10297066.html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