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书名：第二次计算机革命和第五代计算机</w:t>
      </w:r>
    </w:p>
    <w:p>
      <w:r>
        <w:t>作者：（美）费吉鲍姆（Feigenbaum，E.A.），（美）麦考黛克（Mccorduck，P.）著；江致远等译</w:t>
      </w:r>
    </w:p>
    <w:p>
      <w:r>
        <w:t>出版社：上海：上海翻译出版公司</w:t>
      </w:r>
    </w:p>
    <w:p>
      <w:r>
        <w:t>出版日期：1985.09</w:t>
      </w:r>
    </w:p>
    <w:p>
      <w:r>
        <w:t>总页数：282</w:t>
      </w:r>
    </w:p>
    <w:p>
      <w:r>
        <w:t>更多请访问教客网: www.jiaokey.com</w:t>
      </w:r>
    </w:p>
    <w:p>
      <w:r>
        <w:t>第二次计算机革命和第五代计算机 评论地址：https://www.jiaokey.com/book/detail/10297065.html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