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书名：金属与人类文明  下</w:t>
      </w:r>
    </w:p>
    <w:p>
      <w:r>
        <w:t>作者：阿瑟·斯特利特，威廉·亚力山大著；侯新民译</w:t>
      </w:r>
    </w:p>
    <w:p>
      <w:r>
        <w:t>出版社：北京：冶金工业出版社</w:t>
      </w:r>
    </w:p>
    <w:p>
      <w:r>
        <w:t>出版日期：1982.11</w:t>
      </w:r>
    </w:p>
    <w:p>
      <w:r>
        <w:t>总页数：327</w:t>
      </w:r>
    </w:p>
    <w:p>
      <w:r>
        <w:t>更多请访问教客网: www.jiaokey.com</w:t>
      </w:r>
    </w:p>
    <w:p>
      <w:r>
        <w:t>金属与人类文明  下 评论地址：https://www.jiaokey.com/book/detail/10297054.html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