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戊戌变法人物传稿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戊戌变法人物传稿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本书出售、求购地址：https://www.jiaokey.com/book/detail/10297034.html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关键词搜索：https://www.jiaokey.com/tag/戊戌变法人物传稿.html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