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中华人民共和国国民经济和社会发展第六个五年计划名词解释</w:t>
      </w:r>
    </w:p>
    <w:p>
      <w:r>
        <w:rPr>
          <w:rFonts w:ascii="宋体" w:hAnsi="宋体" w:eastAsia="宋体"/>
          <w:sz w:val="24"/>
        </w:rPr>
        <w:t>国家纪委“名词解释”编写组编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中华人民共和国国民经济和社会发展第六个五年计划名词解释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国家纪委“名词解释”编写组编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本书出售、求购地址：https://www.jiaokey.com/book/detail/10297005.html</w:t>
      </w:r>
    </w:p>
    <w:p>
      <w:r>
        <w:t>更多相关图书推荐：https://www.jiaokey.com</w:t>
      </w:r>
    </w:p>
    <w:p>
      <w:r>
        <w:t>国家纪委“名词解释”编写组编 其他作品：https://www.jiaokey.com/tag/国家纪委“名词解释”编写组编.html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关键词搜索：https://www.jiaokey.com/tag/中华人民共和国国民经济和社会发展第六个五年计划名词解释.html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