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书名：谚海  第3卷  藏族谚语卷</w:t>
      </w:r>
    </w:p>
    <w:p>
      <w:r>
        <w:t>作者：廖东凡，连巴多吉，佟锦华译</w:t>
      </w:r>
    </w:p>
    <w:p>
      <w:r>
        <w:t>出版社：兰州：甘肃少年儿童出版社</w:t>
      </w:r>
    </w:p>
    <w:p>
      <w:r>
        <w:t>出版日期：1991.03</w:t>
      </w:r>
    </w:p>
    <w:p>
      <w:r>
        <w:t>总页数：261</w:t>
      </w:r>
    </w:p>
    <w:p>
      <w:r>
        <w:t>更多请访问教客网: www.jiaokey.com</w:t>
      </w:r>
    </w:p>
    <w:p>
      <w:r>
        <w:t>谚海  第3卷  藏族谚语卷 评论地址：https://www.jiaokey.com/book/detail/10296992.html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