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书名：百分比与将牌控制测验</w:t>
      </w:r>
    </w:p>
    <w:p>
      <w:r>
        <w:t>作者：（英）凯尔西（Kelsey，H.）著；薛u3000利译</w:t>
      </w:r>
    </w:p>
    <w:p>
      <w:r>
        <w:t>出版社：北京：人民体育出版社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百分比与将牌控制测验 评论地址：https://www.jiaokey.com/book/detail/10296976.html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