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书名：桥牌绝技集锦</w:t>
      </w:r>
    </w:p>
    <w:p>
      <w:r>
        <w:t>作者：（匈牙利）罗伯特·戴维斯，（英国）诺曼·哈特著；陈锡台，林之玮译</w:t>
      </w:r>
    </w:p>
    <w:p>
      <w:r>
        <w:t>出版社：上海：上海科学普及出版社</w:t>
      </w:r>
    </w:p>
    <w:p>
      <w:r>
        <w:t>出版日期：1989.07</w:t>
      </w:r>
    </w:p>
    <w:p>
      <w:r>
        <w:t>总页数：219</w:t>
      </w:r>
    </w:p>
    <w:p>
      <w:r>
        <w:t>更多请访问教客网: www.jiaokey.com</w:t>
      </w:r>
    </w:p>
    <w:p>
      <w:r>
        <w:t>桥牌绝技集锦 评论地址：https://www.jiaokey.com/book/detail/10296962.html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