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书名：桥牌实战胜算</w:t>
      </w:r>
    </w:p>
    <w:p>
      <w:r>
        <w:t>作者：（美）凯尔赛（Kelsey，H.），（美）格劳特（Glauert，M.）著；龚家宝编译</w:t>
      </w:r>
    </w:p>
    <w:p>
      <w:r>
        <w:t>出版社：北京：农村读物出版社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桥牌实战胜算 评论地址：https://www.jiaokey.com/book/detail/10296960.html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