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作者:梅汝和，戴子贤编著</w:t>
      </w:r>
    </w:p>
    <w:p>
      <w:r>
        <w:t>出版社:上海：上海科学技术文献出版社</w:t>
      </w:r>
    </w:p>
    <w:p>
      <w:r>
        <w:t>出版日期：1989.08</w:t>
      </w:r>
    </w:p>
    <w:p>
      <w:r>
        <w:t>总页数：362</w:t>
      </w:r>
    </w:p>
    <w:p>
      <w:r>
        <w:t>更多请访问教客网:www.jiaokey.com</w:t>
      </w:r>
    </w:p>
    <w:p>
      <w:r>
        <w:t>国际市场营销学评论地址：https://www.jiaokey.com/book/detail/10296919.html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