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书名：科技革命与社会主义文化</w:t>
      </w:r>
    </w:p>
    <w:p>
      <w:r>
        <w:t>作者：（苏）阿诺尔多夫（Арнольдов，А.И.）编；张巨沛译</w:t>
      </w:r>
    </w:p>
    <w:p>
      <w:r>
        <w:t>出版社：北京：科学技术文献出版社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科技革命与社会主义文化 评论地址：https://www.jiaokey.com/book/detail/10296902.html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