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书名：向西部扩张  美国边疆史  上</w:t>
      </w:r>
    </w:p>
    <w:p>
      <w:r>
        <w:t>作者：（美）比林顿（Billington，R.A.）著；周小松等译</w:t>
      </w:r>
    </w:p>
    <w:p>
      <w:r>
        <w:t>出版社：北京：商务印书馆</w:t>
      </w:r>
    </w:p>
    <w:p>
      <w:r>
        <w:t>出版日期：1991.05</w:t>
      </w:r>
    </w:p>
    <w:p>
      <w:r>
        <w:t>总页数：459</w:t>
      </w:r>
    </w:p>
    <w:p>
      <w:r>
        <w:t>更多请访问教客网: www.jiaokey.com</w:t>
      </w:r>
    </w:p>
    <w:p>
      <w:r>
        <w:t>向西部扩张  美国边疆史  上 评论地址：https://www.jiaokey.com/book/detail/10296900.html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