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书名：城镇集体企业管理知识答询</w:t>
      </w:r>
    </w:p>
    <w:p>
      <w:r>
        <w:t>作者：严文志，樊北平编著</w:t>
      </w:r>
    </w:p>
    <w:p>
      <w:r>
        <w:t>出版社：轻工业出版社</w:t>
      </w:r>
    </w:p>
    <w:p>
      <w:r>
        <w:t>出版日期：1988.04</w:t>
      </w:r>
    </w:p>
    <w:p>
      <w:r>
        <w:t>总页数：215</w:t>
      </w:r>
    </w:p>
    <w:p>
      <w:r>
        <w:t>更多请访问教客网: www.jiaokey.com</w:t>
      </w:r>
    </w:p>
    <w:p>
      <w:r>
        <w:t>城镇集体企业管理知识答询 评论地址：https://www.jiaokey.com/book/detail/10296880.html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