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书名：克拉维约东使记</w:t>
      </w:r>
    </w:p>
    <w:p>
      <w:r>
        <w:t>作者：（西班牙）克拉维约，杨兆钧</w:t>
      </w:r>
    </w:p>
    <w:p>
      <w:r>
        <w:t>出版社：商务印书馆,1944.06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克拉维约东使记 评论地址：https://www.jiaokey.com/book/detail/10296878.html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