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社会经济统计基本知识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本书出售、求购地址：https://www.jiaokey.com/book/detail/10296861.html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关键词搜索：https://www.jiaokey.com/tag/社会经济统计基本知识.html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