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书名：情报科学与情报实践  国外科技情报新动向  2</w:t>
      </w:r>
    </w:p>
    <w:p>
      <w:r>
        <w:t>作者：曾光华，张占国等译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总页数：270</w:t>
      </w:r>
    </w:p>
    <w:p>
      <w:r>
        <w:t>更多请访问教客网: www.jiaokey.com</w:t>
      </w:r>
    </w:p>
    <w:p>
      <w:r>
        <w:t>情报科学与情报实践  国外科技情报新动向  2 评论地址：https://www.jiaokey.com/book/detail/10296843.html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