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书名：会计学概论</w:t>
      </w:r>
    </w:p>
    <w:p>
      <w:r>
        <w:t>作者：西安交通大学，俞察主编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会计学概论 评论地址：https://www.jiaokey.com/book/detail/10296822.html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