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实用美国英语口语  英汉对照</w:t>
      </w:r>
    </w:p>
    <w:p>
      <w:r>
        <w:rPr>
          <w:rFonts w:ascii="宋体" w:hAnsi="宋体" w:eastAsia="宋体"/>
          <w:sz w:val="24"/>
        </w:rPr>
        <w:t>高霭群，（美）多拉海特（Dollahite，N.）编；董 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实用美国英语口语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高霭群，（美）多拉海特（Dollahite，N.）编；董 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本书出售、求购地址：https://www.jiaokey.com/book/detail/10296776.html</w:t>
      </w:r>
    </w:p>
    <w:p>
      <w:r>
        <w:t>更多相关图书推荐：https://www.jiaokey.com</w:t>
      </w:r>
    </w:p>
    <w:p>
      <w:r>
        <w:t>高霭群，（美）多拉海特（Dollahite，N.）编；董 黎译 其他作品：https://www.jiaokey.com/tag/高霭群，（美）多拉海特（Dollahite，N.）编；董 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关键词搜索：https://www.jiaokey.com/tag/实用美国英语口语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