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书名：普通科学学导论  增订第2版</w:t>
      </w:r>
    </w:p>
    <w:p>
      <w:r>
        <w:t>作者：（苏联）Г.М.多勃罗夫著；王兴成，林玉清等译</w:t>
      </w:r>
    </w:p>
    <w:p>
      <w:r>
        <w:t>出版社：天津：天津科学技术出版社</w:t>
      </w:r>
    </w:p>
    <w:p>
      <w:r>
        <w:t>出版日期：1984.10</w:t>
      </w:r>
    </w:p>
    <w:p>
      <w:r>
        <w:t>总页数：308</w:t>
      </w:r>
    </w:p>
    <w:p>
      <w:r>
        <w:t>更多请访问教客网: www.jiaokey.com</w:t>
      </w:r>
    </w:p>
    <w:p>
      <w:r>
        <w:t>普通科学学导论  增订第2版 评论地址：https://www.jiaokey.com/book/detail/10296748.html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