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 A部 人类生活必需  第5版</w:t>
      </w:r>
    </w:p>
    <w:p>
      <w:r>
        <w:t>作者：中跪专利局审查部译编</w:t>
      </w:r>
    </w:p>
    <w:p>
      <w:r>
        <w:t>出版社：北京：专利文献出版社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国际专利分类表  A部 人类生活必需  第5版 评论地址：https://www.jiaokey.com/book/detail/10296716.html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