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科技文献检索简明直观教材</w:t>
      </w:r>
    </w:p>
    <w:p>
      <w:r>
        <w:rPr>
          <w:rFonts w:ascii="宋体" w:hAnsi="宋体" w:eastAsia="宋体"/>
          <w:sz w:val="24"/>
        </w:rPr>
        <w:t>余向春，周华编著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科技文献检索简明直观教材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余向春，周华编著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本书出售、求购地址：https://www.jiaokey.com/book/detail/10296714.html</w:t>
      </w:r>
    </w:p>
    <w:p>
      <w:r>
        <w:t>更多相关图书推荐：https://www.jiaokey.com</w:t>
      </w:r>
    </w:p>
    <w:p>
      <w:r>
        <w:t>余向春，周华编著 其他作品：https://www.jiaokey.com/tag/余向春，周华编著.html</w:t>
      </w:r>
    </w:p>
    <w:p>
      <w:r>
        <w:t>杭州：浙江大学出版社 出版图书：https://www.jiaokey.com/tag/杭州：浙江大学出版社.html</w:t>
      </w:r>
    </w:p>
    <w:p>
      <w:r>
        <w:t>关键词搜索：https://www.jiaokey.com/tag/科技文献检索简明直观教材.html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