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书名：情报人员素质及其评价</w:t>
      </w:r>
    </w:p>
    <w:p>
      <w:r>
        <w:t>作者：姚继民，王秀成等编著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总页数：128</w:t>
      </w:r>
    </w:p>
    <w:p>
      <w:r>
        <w:t>更多请访问教客网: www.jiaokey.com</w:t>
      </w:r>
    </w:p>
    <w:p>
      <w:r>
        <w:t>情报人员素质及其评价 评论地址：https://www.jiaokey.com/book/detail/10296699.html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