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中国革命纪事  1925-1927年</w:t>
      </w:r>
    </w:p>
    <w:p>
      <w:r>
        <w:rPr>
          <w:rFonts w:ascii="宋体" w:hAnsi="宋体" w:eastAsia="宋体"/>
          <w:sz w:val="24"/>
        </w:rPr>
        <w:t>（苏）А·В·勃拉戈达托夫著；李辉译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中国革命纪事  1925-1927年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（苏）А·В·勃拉戈达托夫著；李辉译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本书出售、求购地址：https://www.jiaokey.com/book/detail/10296697.html</w:t>
      </w:r>
    </w:p>
    <w:p>
      <w:r>
        <w:t>更多相关图书推荐：https://www.jiaokey.com</w:t>
      </w:r>
    </w:p>
    <w:p>
      <w:r>
        <w:t>（苏）А·В·勃拉戈达托夫著；李辉译 其他作品：https://www.jiaokey.com/tag/（苏）А·В·勃拉戈达托夫著；李辉译.html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关键词搜索：https://www.jiaokey.com/tag/中国革命纪事  1925-1927年.html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