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书名：中国革命史阅读材料汇编  试用本</w:t>
      </w:r>
    </w:p>
    <w:p>
      <w:r>
        <w:t>作者：国家教委政治思想教育司汇编</w:t>
      </w:r>
    </w:p>
    <w:p>
      <w:r>
        <w:t>出版社：北京：高等教育出版社</w:t>
      </w:r>
    </w:p>
    <w:p>
      <w:r>
        <w:t>出版日期：1988.05</w:t>
      </w:r>
    </w:p>
    <w:p>
      <w:r>
        <w:t>总页数：261</w:t>
      </w:r>
    </w:p>
    <w:p>
      <w:r>
        <w:t>更多请访问教客网: www.jiaokey.com</w:t>
      </w:r>
    </w:p>
    <w:p>
      <w:r>
        <w:t>中国革命史阅读材料汇编  试用本 评论地址：https://www.jiaokey.com/book/detail/10296691.html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