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书名：西征  中原军区部队北路突围与豫鄂陕革命根据地</w:t>
      </w:r>
    </w:p>
    <w:p>
      <w:r>
        <w:t>作者：李少瑜，李文实主编</w:t>
      </w:r>
    </w:p>
    <w:p>
      <w:r>
        <w:t>出版社：武汉：武汉大学出版社</w:t>
      </w:r>
    </w:p>
    <w:p>
      <w:r>
        <w:t>出版日期：1989.12</w:t>
      </w:r>
    </w:p>
    <w:p>
      <w:r>
        <w:t>总页数：355</w:t>
      </w:r>
    </w:p>
    <w:p>
      <w:r>
        <w:t>更多请访问教客网: www.jiaokey.com</w:t>
      </w:r>
    </w:p>
    <w:p>
      <w:r>
        <w:t>西征  中原军区部队北路突围与豫鄂陕革命根据地 评论地址：https://www.jiaokey.com/book/detail/10296685.html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