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书名：世界卫生组织基本文件  第三十四版  包括1984年二月时止所通过的修正案</w:t>
      </w:r>
    </w:p>
    <w:p>
      <w:r>
        <w:t>作者：日内瓦</w:t>
      </w:r>
    </w:p>
    <w:p>
      <w:r>
        <w:t>出版社：</w:t>
      </w:r>
    </w:p>
    <w:p>
      <w:r>
        <w:t>出版日期：1984</w:t>
      </w:r>
    </w:p>
    <w:p>
      <w:r>
        <w:t>总页数：155</w:t>
      </w:r>
    </w:p>
    <w:p>
      <w:r>
        <w:t>更多请访问教客网: www.jiaokey.com</w:t>
      </w:r>
    </w:p>
    <w:p>
      <w:r>
        <w:t>世界卫生组织基本文件  第三十四版  包括1984年二月时止所通过的修正案 评论地址：https://www.jiaokey.com/book/detail/10296649.html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