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书名：医院经济管理</w:t>
      </w:r>
    </w:p>
    <w:p>
      <w:r>
        <w:t>作者：褚守祥，王鹏举，刘国中主编</w:t>
      </w:r>
    </w:p>
    <w:p>
      <w:r>
        <w:t>出版社：郑州：河南医科大学出版社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医院经济管理 评论地址：https://www.jiaokey.com/book/detail/10296635.html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