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书名：男女人体器官自述录</w:t>
      </w:r>
    </w:p>
    <w:p>
      <w:r>
        <w:t>作者:（美）拉特克利夫，J.D.著；贺天同译</w:t>
      </w:r>
    </w:p>
    <w:p>
      <w:r>
        <w:t>出版社:成都：四川科学技术出版社</w:t>
      </w:r>
    </w:p>
    <w:p>
      <w:r>
        <w:t>出版日期：1990.04</w:t>
      </w:r>
    </w:p>
    <w:p>
      <w:r>
        <w:t>总页数：193</w:t>
      </w:r>
    </w:p>
    <w:p>
      <w:r>
        <w:t>更多请访问教客网:www.jiaokey.com</w:t>
      </w:r>
    </w:p>
    <w:p>
      <w:r>
        <w:t>男女人体器官自述录评论地址：https://www.jiaokey.com/book/detail/10296612.html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