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书名：性功能失常的临床处理</w:t>
      </w:r>
    </w:p>
    <w:p>
      <w:r>
        <w:t>作者：（美）J·K·梅厄等主编；安世源主译</w:t>
      </w:r>
    </w:p>
    <w:p>
      <w:r>
        <w:t>出版社：上海：上海翻译出版公司</w:t>
      </w:r>
    </w:p>
    <w:p>
      <w:r>
        <w:t>出版日期：1989.09</w:t>
      </w:r>
    </w:p>
    <w:p>
      <w:r>
        <w:t>总页数：226</w:t>
      </w:r>
    </w:p>
    <w:p>
      <w:r>
        <w:t>更多请访问教客网: www.jiaokey.com</w:t>
      </w:r>
    </w:p>
    <w:p>
      <w:r>
        <w:t>性功能失常的临床处理 评论地址：https://www.jiaokey.com/book/detail/10296582.html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