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书名：现代水质分析检测技术</w:t>
      </w:r>
    </w:p>
    <w:p>
      <w:r>
        <w:t>作者：（美）小马克（Mark，.B.Jr.）;（美）马特森（Mattson，J.S.）主编；佟u3000亮等译</w:t>
      </w:r>
    </w:p>
    <w:p>
      <w:r>
        <w:t>出版社：北京：中国建筑工业出版社</w:t>
      </w:r>
    </w:p>
    <w:p>
      <w:r>
        <w:t>出版日期：1988.03</w:t>
      </w:r>
    </w:p>
    <w:p>
      <w:r>
        <w:t>总页数：317</w:t>
      </w:r>
    </w:p>
    <w:p>
      <w:r>
        <w:t>更多请访问教客网: www.jiaokey.com</w:t>
      </w:r>
    </w:p>
    <w:p>
      <w:r>
        <w:t>现代水质分析检测技术 评论地址：https://www.jiaokey.com/book/detail/10296559.html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