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书名：新编实用医学统计方法与技能</w:t>
      </w:r>
    </w:p>
    <w:p>
      <w:r>
        <w:t>作者：李竹，郑俊池主编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总页数：296</w:t>
      </w:r>
    </w:p>
    <w:p>
      <w:r>
        <w:t>更多请访问教客网: www.jiaokey.com</w:t>
      </w:r>
    </w:p>
    <w:p>
      <w:r>
        <w:t>新编实用医学统计方法与技能 评论地址：https://www.jiaokey.com/book/detail/10296538.html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