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日本专家谈饮食与健美延寿</w:t>
      </w:r>
    </w:p>
    <w:p>
      <w:r>
        <w:rPr>
          <w:rFonts w:ascii="宋体" w:hAnsi="宋体" w:eastAsia="宋体"/>
          <w:sz w:val="24"/>
        </w:rPr>
        <w:t>（日）小池五郎，（日）福场博保主编;周文奇编译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日本专家谈饮食与健美延寿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（日）小池五郎，（日）福场博保主编;周文奇编译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本书出售、求购地址：https://www.jiaokey.com/book/detail/10296534.html</w:t>
      </w:r>
    </w:p>
    <w:p>
      <w:r>
        <w:t>更多相关图书推荐：https://www.jiaokey.com</w:t>
      </w:r>
    </w:p>
    <w:p>
      <w:r>
        <w:t>（日）小池五郎，（日）福场博保主编;周文奇编译 其他作品：https://www.jiaokey.com/tag/（日）小池五郎，（日）福场博保主编;周文奇编译.html</w:t>
      </w:r>
    </w:p>
    <w:p>
      <w:r>
        <w:t>中国食品出版社 出版图书：https://www.jiaokey.com/tag/中国食品出版社.html</w:t>
      </w:r>
    </w:p>
    <w:p>
      <w:r>
        <w:t>关键词搜索：https://www.jiaokey.com/tag/日本专家谈饮食与健美延寿.html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