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上海市1977年度劳动卫生职业病年会论文汇编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上海市1977年度劳动卫生职业病年会论文汇编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本书出售、求购地址：https://www.jiaokey.com/book/detail/10296513.html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关键词搜索：https://www.jiaokey.com/tag/上海市1977年度劳动卫生职业病年会论文汇编.html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