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书名：基层党组织常用文体知识大全</w:t>
      </w:r>
    </w:p>
    <w:p>
      <w:r>
        <w:t>作者：李以从，黄振波主编</w:t>
      </w:r>
    </w:p>
    <w:p>
      <w:r>
        <w:t>出版社：沈阳：白山出版社</w:t>
      </w:r>
    </w:p>
    <w:p>
      <w:r>
        <w:t>出版日期：1993.08</w:t>
      </w:r>
    </w:p>
    <w:p>
      <w:r>
        <w:t>总页数：521</w:t>
      </w:r>
    </w:p>
    <w:p>
      <w:r>
        <w:t>更多请访问教客网: www.jiaokey.com</w:t>
      </w:r>
    </w:p>
    <w:p>
      <w:r>
        <w:t>基层党组织常用文体知识大全 评论地址：https://www.jiaokey.com/book/detail/10296507.html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