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实用文体新编</w:t>
      </w:r>
    </w:p>
    <w:p>
      <w:r>
        <w:rPr>
          <w:rFonts w:ascii="宋体" w:hAnsi="宋体" w:eastAsia="宋体"/>
          <w:sz w:val="24"/>
        </w:rPr>
        <w:t>朱士场，欧阳云飞编著；胡若予责任编辑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实用文体新编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朱士场，欧阳云飞编著；胡若予责任编辑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本书出售、求购地址：https://www.jiaokey.com/book/detail/10296506.html</w:t>
      </w:r>
    </w:p>
    <w:p>
      <w:r>
        <w:t>更多相关图书推荐：https://www.jiaokey.com</w:t>
      </w:r>
    </w:p>
    <w:p>
      <w:r>
        <w:t>朱士场，欧阳云飞编著；胡若予责任编辑 其他作品：https://www.jiaokey.com/tag/朱士场，欧阳云飞编著；胡若予责任编辑.html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关键词搜索：https://www.jiaokey.com/tag/实用文体新编.html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