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军事论文写作方法谈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军事论文写作方法谈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本书出售、求购地址：https://www.jiaokey.com/book/detail/10296486.html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关键词搜索：https://www.jiaokey.com/tag/军事论文写作方法谈.html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