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书名：蜀语校注</w:t>
      </w:r>
    </w:p>
    <w:p>
      <w:r>
        <w:t>作者：（清）李宝著；黄仁寿等校注</w:t>
      </w:r>
    </w:p>
    <w:p>
      <w:r>
        <w:t>出版社：成都：巴蜀书社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蜀语校注 评论地址：https://www.jiaokey.com/book/detail/10296460.html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