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美国：经济生活与教育改革</w:t>
      </w:r>
    </w:p>
    <w:p>
      <w:r>
        <w:rPr>
          <w:rFonts w:ascii="宋体" w:hAnsi="宋体" w:eastAsia="宋体"/>
          <w:sz w:val="24"/>
        </w:rPr>
        <w:t>（美）鲍尔斯（Bowles，S. ），金蒂斯（Gintis，H.）著；王佩雄等译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美国：经济生活与教育改革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（美）鲍尔斯（Bowles，S. ），金蒂斯（Gintis，H.）著；王佩雄等译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本书出售、求购地址：https://www.jiaokey.com/book/detail/10296323.html</w:t>
      </w:r>
    </w:p>
    <w:p>
      <w:r>
        <w:t>更多相关图书推荐：https://www.jiaokey.com</w:t>
      </w:r>
    </w:p>
    <w:p>
      <w:r>
        <w:t>（美）鲍尔斯（Bowles，S. ），金蒂斯（Gintis，H.）著；王佩雄等译 其他作品：https://www.jiaokey.com/tag/（美）鲍尔斯（Bowles，S. ），金蒂斯（Gintis，H.）著；王佩雄等译.html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关键词搜索：https://www.jiaokey.com/tag/美国：经济生活与教育改革.html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