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书名：怎样使孩子聪明起来</w:t>
      </w:r>
    </w:p>
    <w:p>
      <w:r>
        <w:t>作者：（日）石井，威望著梁传宝，谭晶华，胡国伟等译</w:t>
      </w:r>
    </w:p>
    <w:p>
      <w:r>
        <w:t>出版社：上海：文汇出版社</w:t>
      </w:r>
    </w:p>
    <w:p>
      <w:r>
        <w:t>出版日期：1985.09</w:t>
      </w:r>
    </w:p>
    <w:p>
      <w:r>
        <w:t>总页数：131</w:t>
      </w:r>
    </w:p>
    <w:p>
      <w:r>
        <w:t>更多请访问教客网: www.jiaokey.com</w:t>
      </w:r>
    </w:p>
    <w:p>
      <w:r>
        <w:t>怎样使孩子聪明起来 评论地址：https://www.jiaokey.com/book/detail/10296319.html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