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儿童智力开发的科学方法  0-6岁儿童最佳“学习期”的测试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儿童智力开发的科学方法  0-6岁儿童最佳“学习期”的测试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本书出售、求购地址：https://www.jiaokey.com/book/detail/10296317.html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关键词搜索：https://www.jiaokey.com/tag/儿童智力开发的科学方法  0-6岁儿童最佳“学习期”的测试.html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