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  苏联体育团体篮球运动部教学大纲</w:t>
      </w:r>
    </w:p>
    <w:p>
      <w:r>
        <w:t>作者：荣膺列宁勋章国立斯大林中央体育学院球类教研室教员，Ю.И.利沃娃，Ё.А.别利科娃，Е.П.洛科特科娃合编</w:t>
      </w:r>
    </w:p>
    <w:p>
      <w:r>
        <w:t>出版社：北京：人民体育出版社</w:t>
      </w:r>
    </w:p>
    <w:p>
      <w:r>
        <w:t>出版日期：1956.08</w:t>
      </w:r>
    </w:p>
    <w:p>
      <w:r>
        <w:t>总页数：41</w:t>
      </w:r>
    </w:p>
    <w:p>
      <w:r>
        <w:t>更多请访问教客网: www.jiaokey.com</w:t>
      </w:r>
    </w:p>
    <w:p>
      <w:r>
        <w:t>篮球  苏联体育团体篮球运动部教学大纲 评论地址：https://www.jiaokey.com/book/detail/10296213.html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