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苏联准备劳动与卫国制度的体操课程</w:t>
      </w:r>
    </w:p>
    <w:p>
      <w:r>
        <w:rPr>
          <w:rFonts w:ascii="宋体" w:hAnsi="宋体" w:eastAsia="宋体"/>
          <w:sz w:val="24"/>
        </w:rPr>
        <w:t>佛·佛·斯别史湼夫著；郑荣庭译；新体育社编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苏联准备劳动与卫国制度的体操课程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佛·佛·斯别史湼夫著；郑荣庭译；新体育社编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本书出售、求购地址：https://www.jiaokey.com/book/detail/10296182.html</w:t>
      </w:r>
    </w:p>
    <w:p>
      <w:r>
        <w:t>更多相关图书推荐：https://www.jiaokey.com</w:t>
      </w:r>
    </w:p>
    <w:p>
      <w:r>
        <w:t>佛·佛·斯别史湼夫著；郑荣庭译；新体育社编 其他作品：https://www.jiaokey.com/tag/佛·佛·斯别史湼夫著；郑荣庭译；新体育社编.html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关键词搜索：https://www.jiaokey.com/tag/苏联准备劳动与卫国制度的体操课程.html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