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健美竞赛规则  试行  1987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健美竞赛规则  试行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本书出售、求购地址：https://www.jiaokey.com/book/detail/10296168.html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关键词搜索：https://www.jiaokey.com/tag/健美竞赛规则  试行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