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  商鞅、韩非治国语录</w:t>
      </w:r>
    </w:p>
    <w:p>
      <w:r>
        <w:t>作者：松心编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总页数：190</w:t>
      </w:r>
    </w:p>
    <w:p>
      <w:r>
        <w:t>更多请访问教客网: www.jiaokey.com</w:t>
      </w:r>
    </w:p>
    <w:p>
      <w:r>
        <w:t>齐家治国平天下语录系列  商鞅、韩非治国语录 评论地址：https://www.jiaokey.com/book/detail/10296131.html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